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Inflammation Under the Radar</w:t>
      </w:r>
    </w:p>
    <w:p>
      <w:r>
        <w:rPr>
          <w:b w:val="0"/>
          <w:i/>
        </w:rPr>
        <w:t>A Functional Guide to Silent Inflammation and Chronic Disease Prevention</w:t>
      </w:r>
    </w:p>
    <w:p/>
    <w:p>
      <w:r>
        <w:rPr>
          <w:b w:val="0"/>
          <w:i w:val="0"/>
        </w:rPr>
        <w:t>Presented by Mint Clinic – Personalised Nutrition &amp; Longevity Medicine</w:t>
      </w:r>
    </w:p>
    <w:p/>
    <w:p>
      <w:r>
        <w:br w:type="page"/>
      </w:r>
    </w:p>
    <w:p>
      <w:pPr>
        <w:pStyle w:val="Heading1"/>
      </w:pPr>
      <w:r>
        <w:t>1. What Is Silent Inflammation?</w:t>
      </w:r>
    </w:p>
    <w:p>
      <w:r>
        <w:rPr>
          <w:b w:val="0"/>
          <w:i w:val="0"/>
        </w:rPr>
        <w:t>Silent inflammation—also known as chronic low-grade inflammation—is a hidden driver of aging, disease, and loss of resilience. It occurs below the threshold of pain or acute illness, often without obvious symptoms, but exerts a powerful influence on metabolic, cardiovascular, cognitive, and immune health.</w:t>
      </w:r>
    </w:p>
    <w:p>
      <w:r>
        <w:rPr>
          <w:b w:val="0"/>
          <w:i w:val="0"/>
        </w:rPr>
        <w:t>Unlike acute inflammation (which is protective and short-term), chronic inflammation persists over time and may silently contribute to conditions such as diabetes, cancer, dementia, and autoimmune disease.</w:t>
      </w:r>
    </w:p>
    <w:p>
      <w:pPr>
        <w:pStyle w:val="Heading1"/>
      </w:pPr>
      <w:r>
        <w:t>2. Key Symptoms and Signs</w:t>
      </w:r>
    </w:p>
    <w:p>
      <w:r>
        <w:rPr>
          <w:b w:val="0"/>
          <w:i w:val="0"/>
        </w:rPr>
        <w:t>Chronic inflammation may manifest subtly as:</w:t>
        <w:br/>
        <w:t>- Brain fog or low mood</w:t>
        <w:br/>
        <w:t>- Persistent fatigue or burnout</w:t>
        <w:br/>
        <w:t>- Digestive bloating, food sensitivities</w:t>
        <w:br/>
        <w:t>- Joint or muscle aches</w:t>
        <w:br/>
        <w:t>- Poor sleep or slow recovery</w:t>
        <w:br/>
        <w:t>- Weight gain (especially around the middle)</w:t>
        <w:br/>
        <w:t>- Skin flares or breakouts</w:t>
      </w:r>
    </w:p>
    <w:p>
      <w:pPr>
        <w:pStyle w:val="Heading1"/>
      </w:pPr>
      <w:r>
        <w:t>3. Top 6 Inflammatory Drivers You Can Influence</w:t>
      </w:r>
    </w:p>
    <w:p>
      <w:r>
        <w:rPr>
          <w:b w:val="0"/>
          <w:i w:val="0"/>
        </w:rPr>
        <w:t>The following factors commonly drive chronic inflammation:</w:t>
      </w:r>
    </w:p>
    <w:p>
      <w:r>
        <w:rPr>
          <w:b w:val="0"/>
          <w:i w:val="0"/>
        </w:rPr>
        <w:t>1. Blood sugar dysregulation and insulin resistance</w:t>
      </w:r>
    </w:p>
    <w:p>
      <w:r>
        <w:rPr>
          <w:b w:val="0"/>
          <w:i w:val="0"/>
        </w:rPr>
        <w:t>2. Gut permeability and microbiome imbalance</w:t>
      </w:r>
    </w:p>
    <w:p>
      <w:r>
        <w:rPr>
          <w:b w:val="0"/>
          <w:i w:val="0"/>
        </w:rPr>
        <w:t>3. Environmental toxins (moulds, pollutants, plastics)</w:t>
      </w:r>
    </w:p>
    <w:p>
      <w:r>
        <w:rPr>
          <w:b w:val="0"/>
          <w:i w:val="0"/>
        </w:rPr>
        <w:t>4. Sleep deprivation or poor circadian rhythm</w:t>
      </w:r>
    </w:p>
    <w:p>
      <w:r>
        <w:rPr>
          <w:b w:val="0"/>
          <w:i w:val="0"/>
        </w:rPr>
        <w:t>5. Ultra-processed or inflammatory foods</w:t>
      </w:r>
    </w:p>
    <w:p>
      <w:r>
        <w:rPr>
          <w:b w:val="0"/>
          <w:i w:val="0"/>
        </w:rPr>
        <w:t>6. Persistent infections (viral, parasitic, or bacterial)</w:t>
      </w:r>
    </w:p>
    <w:p>
      <w:pPr>
        <w:pStyle w:val="Heading1"/>
      </w:pPr>
      <w:r>
        <w:t>4. Testing for Inflammation</w:t>
      </w:r>
    </w:p>
    <w:p>
      <w:r>
        <w:rPr>
          <w:b w:val="0"/>
          <w:i w:val="0"/>
        </w:rPr>
        <w:t>Laboratory markers can detect and monitor inflammation well before symptoms escalate. Common functional tests include:</w:t>
      </w:r>
    </w:p>
    <w:p>
      <w:r>
        <w:rPr>
          <w:b w:val="0"/>
          <w:i w:val="0"/>
        </w:rPr>
        <w:t>- hs-CRP (high-sensitivity C-reactive protein)</w:t>
      </w:r>
    </w:p>
    <w:p>
      <w:r>
        <w:rPr>
          <w:b w:val="0"/>
          <w:i w:val="0"/>
        </w:rPr>
        <w:t>- IL-6, TNF-alpha (cytokine markers)</w:t>
      </w:r>
    </w:p>
    <w:p>
      <w:r>
        <w:rPr>
          <w:b w:val="0"/>
          <w:i w:val="0"/>
        </w:rPr>
        <w:t>- Homocysteine and fibrinogen</w:t>
      </w:r>
    </w:p>
    <w:p>
      <w:r>
        <w:rPr>
          <w:b w:val="0"/>
          <w:i w:val="0"/>
        </w:rPr>
        <w:t>- Zonulin and calprotectin (gut permeability and inflammation)</w:t>
      </w:r>
    </w:p>
    <w:p>
      <w:r>
        <w:rPr>
          <w:b w:val="0"/>
          <w:i w:val="0"/>
        </w:rPr>
        <w:t>- LPS or lipopolysaccharide antibodies</w:t>
      </w:r>
    </w:p>
    <w:p>
      <w:r>
        <w:rPr>
          <w:b w:val="0"/>
          <w:i w:val="0"/>
        </w:rPr>
        <w:t>- Viral titres (e.g. EBV, CMV)</w:t>
      </w:r>
    </w:p>
    <w:p>
      <w:pPr>
        <w:pStyle w:val="Heading1"/>
      </w:pPr>
      <w:r>
        <w:t>5. The 7-Day Anti-Inflammatory Reset</w:t>
      </w:r>
    </w:p>
    <w:p>
      <w:r>
        <w:rPr>
          <w:b w:val="0"/>
          <w:i w:val="0"/>
        </w:rPr>
        <w:t>A short-term reset can reduce inflammatory load quickly and sustainably. Key principles:</w:t>
      </w:r>
    </w:p>
    <w:p>
      <w:r>
        <w:rPr>
          <w:b w:val="0"/>
          <w:i w:val="0"/>
        </w:rPr>
        <w:t>- Eat whole, anti-inflammatory foods (e.g. oily fish, berries, leafy greens, turmeric, green tea)</w:t>
        <w:br/>
        <w:t>- Remove common irritants (gluten, dairy, sugar, alcohol, seed oils)</w:t>
        <w:br/>
        <w:t>- Focus on hydration, fibre, and blood sugar control</w:t>
        <w:br/>
        <w:t>- Use movement (walking, mobility) and rest (sleep, breathing) therapeutically</w:t>
      </w:r>
    </w:p>
    <w:p>
      <w:r>
        <w:rPr>
          <w:b w:val="0"/>
          <w:i w:val="0"/>
        </w:rPr>
        <w:t>Supplement support may include:</w:t>
        <w:br/>
        <w:t>- SPMs (specialised pro-resolving mediators)</w:t>
        <w:br/>
        <w:t>- Omega-3 (EPA/DHA)</w:t>
        <w:br/>
        <w:t>- Curcumin, quercetin, resveratrol</w:t>
        <w:br/>
        <w:t>- Magnesium, NAC, glutathione</w:t>
      </w:r>
    </w:p>
    <w:p>
      <w:r>
        <w:rPr>
          <w:b w:val="0"/>
          <w:i w:val="0"/>
        </w:rPr>
        <w:t>💡 Want to try it yourself?</w:t>
      </w:r>
    </w:p>
    <w:p>
      <w:r>
        <w:rPr>
          <w:b/>
          <w:i w:val="0"/>
        </w:rPr>
        <w:t>📥 Download the 7-Day Anti-Inflammatory Food Swap Challenge or speak to our team for a personalised plan.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