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8908" w14:textId="77777777" w:rsidR="008A0A15" w:rsidRDefault="007403D0">
      <w:pPr>
        <w:pStyle w:val="Title"/>
      </w:pPr>
      <w:r>
        <w:t>Mint Nutrition Clinic</w:t>
      </w:r>
    </w:p>
    <w:p w14:paraId="3E7AF423" w14:textId="77777777" w:rsidR="008A0A15" w:rsidRDefault="007403D0">
      <w:r>
        <w:t>7-Day Anti-Inflammatory Food Swap Challenge</w:t>
      </w:r>
      <w:r>
        <w:br/>
        <w:t>Reduce inflammation, boost energy, and feel your best in just one week!</w:t>
      </w:r>
    </w:p>
    <w:p w14:paraId="0DF4C2DA" w14:textId="77777777" w:rsidR="008A0A15" w:rsidRDefault="007403D0">
      <w:r>
        <w:t>Each day, swap one common inflammatory food for a healthier, anti-inflammatory alternative. By the end of 7 days, you'll be enjoying simple changes that support your healthspan.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7"/>
        <w:gridCol w:w="4250"/>
        <w:gridCol w:w="6173"/>
      </w:tblGrid>
      <w:tr w:rsidR="008A0A15" w14:paraId="528622A0" w14:textId="77777777" w:rsidTr="007403D0">
        <w:tc>
          <w:tcPr>
            <w:tcW w:w="1809" w:type="dxa"/>
            <w:vAlign w:val="center"/>
          </w:tcPr>
          <w:p w14:paraId="01E3DA66" w14:textId="77777777" w:rsidR="008A0A15" w:rsidRDefault="007403D0">
            <w:pPr>
              <w:jc w:val="center"/>
            </w:pPr>
            <w:r>
              <w:rPr>
                <w:b/>
              </w:rPr>
              <w:t>✔</w:t>
            </w:r>
          </w:p>
        </w:tc>
        <w:tc>
          <w:tcPr>
            <w:tcW w:w="4253" w:type="dxa"/>
            <w:vAlign w:val="center"/>
          </w:tcPr>
          <w:p w14:paraId="1D3E2D2F" w14:textId="77777777" w:rsidR="008A0A15" w:rsidRDefault="007403D0">
            <w:pPr>
              <w:jc w:val="center"/>
            </w:pPr>
            <w:r>
              <w:rPr>
                <w:b/>
              </w:rPr>
              <w:t>Daily Swap</w:t>
            </w:r>
          </w:p>
        </w:tc>
        <w:tc>
          <w:tcPr>
            <w:tcW w:w="6178" w:type="dxa"/>
            <w:vAlign w:val="center"/>
          </w:tcPr>
          <w:p w14:paraId="75582B68" w14:textId="77777777" w:rsidR="008A0A15" w:rsidRDefault="007403D0">
            <w:pPr>
              <w:jc w:val="center"/>
            </w:pPr>
            <w:r>
              <w:rPr>
                <w:b/>
              </w:rPr>
              <w:t>Your Swap for the Day</w:t>
            </w:r>
          </w:p>
        </w:tc>
      </w:tr>
      <w:tr w:rsidR="008A0A15" w14:paraId="6B67372C" w14:textId="77777777" w:rsidTr="007403D0">
        <w:tc>
          <w:tcPr>
            <w:tcW w:w="1809" w:type="dxa"/>
            <w:vAlign w:val="center"/>
          </w:tcPr>
          <w:p w14:paraId="7EEB390D" w14:textId="77777777" w:rsidR="008A0A15" w:rsidRDefault="007403D0">
            <w:r>
              <w:t>[   ]</w:t>
            </w:r>
          </w:p>
        </w:tc>
        <w:tc>
          <w:tcPr>
            <w:tcW w:w="4253" w:type="dxa"/>
            <w:vAlign w:val="center"/>
          </w:tcPr>
          <w:p w14:paraId="20F89B44" w14:textId="77777777" w:rsidR="008A0A15" w:rsidRDefault="007403D0">
            <w:r>
              <w:t>Day 1 – Swap Your Oils</w:t>
            </w:r>
          </w:p>
        </w:tc>
        <w:tc>
          <w:tcPr>
            <w:tcW w:w="6178" w:type="dxa"/>
            <w:vAlign w:val="center"/>
          </w:tcPr>
          <w:p w14:paraId="7C6936C6" w14:textId="77777777" w:rsidR="008A0A15" w:rsidRDefault="007403D0">
            <w:r>
              <w:t>❌</w:t>
            </w:r>
            <w:r>
              <w:t xml:space="preserve"> Vegetable oils (canola, soybean, sunflower)</w:t>
            </w:r>
            <w:r>
              <w:br/>
              <w:t>✅ Olive, avocado, or macadamia oil</w:t>
            </w:r>
          </w:p>
        </w:tc>
      </w:tr>
      <w:tr w:rsidR="008A0A15" w14:paraId="4BA89444" w14:textId="77777777" w:rsidTr="007403D0">
        <w:tc>
          <w:tcPr>
            <w:tcW w:w="1809" w:type="dxa"/>
            <w:vAlign w:val="center"/>
          </w:tcPr>
          <w:p w14:paraId="71BC8CE4" w14:textId="77777777" w:rsidR="008A0A15" w:rsidRDefault="007403D0">
            <w:r>
              <w:t>[   ]</w:t>
            </w:r>
          </w:p>
        </w:tc>
        <w:tc>
          <w:tcPr>
            <w:tcW w:w="4253" w:type="dxa"/>
            <w:vAlign w:val="center"/>
          </w:tcPr>
          <w:p w14:paraId="6975F50C" w14:textId="77777777" w:rsidR="008A0A15" w:rsidRDefault="007403D0">
            <w:r>
              <w:t>Day 2 – Swap Your Breakfast</w:t>
            </w:r>
          </w:p>
        </w:tc>
        <w:tc>
          <w:tcPr>
            <w:tcW w:w="6178" w:type="dxa"/>
            <w:vAlign w:val="center"/>
          </w:tcPr>
          <w:p w14:paraId="6D46AEB0" w14:textId="77777777" w:rsidR="008A0A15" w:rsidRDefault="007403D0">
            <w:r>
              <w:t>❌</w:t>
            </w:r>
            <w:r>
              <w:t xml:space="preserve"> Toast, sugary cereal</w:t>
            </w:r>
            <w:r>
              <w:br/>
              <w:t>✅ Overnight oats or eggs with spinach &amp; avocado</w:t>
            </w:r>
          </w:p>
        </w:tc>
      </w:tr>
      <w:tr w:rsidR="008A0A15" w14:paraId="50C2F645" w14:textId="77777777" w:rsidTr="007403D0">
        <w:tc>
          <w:tcPr>
            <w:tcW w:w="1809" w:type="dxa"/>
            <w:vAlign w:val="center"/>
          </w:tcPr>
          <w:p w14:paraId="1D4CD823" w14:textId="77777777" w:rsidR="008A0A15" w:rsidRDefault="007403D0">
            <w:r>
              <w:t>[   ]</w:t>
            </w:r>
          </w:p>
        </w:tc>
        <w:tc>
          <w:tcPr>
            <w:tcW w:w="4253" w:type="dxa"/>
            <w:vAlign w:val="center"/>
          </w:tcPr>
          <w:p w14:paraId="280C6B9E" w14:textId="77777777" w:rsidR="008A0A15" w:rsidRDefault="007403D0">
            <w:r>
              <w:t>Day 3 – Swap Your Snacks</w:t>
            </w:r>
          </w:p>
        </w:tc>
        <w:tc>
          <w:tcPr>
            <w:tcW w:w="6178" w:type="dxa"/>
            <w:vAlign w:val="center"/>
          </w:tcPr>
          <w:p w14:paraId="7F894903" w14:textId="77777777" w:rsidR="008A0A15" w:rsidRDefault="007403D0">
            <w:r>
              <w:t>❌</w:t>
            </w:r>
            <w:r>
              <w:t xml:space="preserve"> Biscuits, crackers, chips</w:t>
            </w:r>
            <w:r>
              <w:br/>
              <w:t>✅ Nuts, seeds, or veggie sticks with hummus</w:t>
            </w:r>
          </w:p>
        </w:tc>
      </w:tr>
      <w:tr w:rsidR="008A0A15" w14:paraId="055079F8" w14:textId="77777777" w:rsidTr="007403D0">
        <w:tc>
          <w:tcPr>
            <w:tcW w:w="1809" w:type="dxa"/>
            <w:vAlign w:val="center"/>
          </w:tcPr>
          <w:p w14:paraId="626E8A68" w14:textId="77777777" w:rsidR="008A0A15" w:rsidRDefault="007403D0">
            <w:r>
              <w:t>[   ]</w:t>
            </w:r>
          </w:p>
        </w:tc>
        <w:tc>
          <w:tcPr>
            <w:tcW w:w="4253" w:type="dxa"/>
            <w:vAlign w:val="center"/>
          </w:tcPr>
          <w:p w14:paraId="45C0B3B6" w14:textId="77777777" w:rsidR="008A0A15" w:rsidRDefault="007403D0">
            <w:r>
              <w:t>Day 4 – Swap Your Protein</w:t>
            </w:r>
          </w:p>
        </w:tc>
        <w:tc>
          <w:tcPr>
            <w:tcW w:w="6178" w:type="dxa"/>
            <w:vAlign w:val="center"/>
          </w:tcPr>
          <w:p w14:paraId="0CBB3798" w14:textId="77777777" w:rsidR="008A0A15" w:rsidRDefault="007403D0">
            <w:r>
              <w:t>❌</w:t>
            </w:r>
            <w:r>
              <w:t xml:space="preserve"> Processed meats</w:t>
            </w:r>
            <w:r>
              <w:br/>
              <w:t>✅ Fish, free-range chicken, or lentil patties</w:t>
            </w:r>
          </w:p>
        </w:tc>
      </w:tr>
      <w:tr w:rsidR="008A0A15" w14:paraId="0F74B6CC" w14:textId="77777777" w:rsidTr="007403D0">
        <w:tc>
          <w:tcPr>
            <w:tcW w:w="1809" w:type="dxa"/>
            <w:vAlign w:val="center"/>
          </w:tcPr>
          <w:p w14:paraId="7B63D7F6" w14:textId="77777777" w:rsidR="008A0A15" w:rsidRDefault="007403D0">
            <w:r>
              <w:t>[   ]</w:t>
            </w:r>
          </w:p>
        </w:tc>
        <w:tc>
          <w:tcPr>
            <w:tcW w:w="4253" w:type="dxa"/>
            <w:vAlign w:val="center"/>
          </w:tcPr>
          <w:p w14:paraId="4060F366" w14:textId="77777777" w:rsidR="008A0A15" w:rsidRDefault="007403D0">
            <w:r>
              <w:t>Day 5 – Swap Your Drinks</w:t>
            </w:r>
          </w:p>
        </w:tc>
        <w:tc>
          <w:tcPr>
            <w:tcW w:w="6178" w:type="dxa"/>
            <w:vAlign w:val="center"/>
          </w:tcPr>
          <w:p w14:paraId="626673C8" w14:textId="77777777" w:rsidR="008A0A15" w:rsidRDefault="007403D0">
            <w:r>
              <w:t>❌</w:t>
            </w:r>
            <w:r>
              <w:t xml:space="preserve"> Sugary drinks, fruit juice</w:t>
            </w:r>
            <w:r>
              <w:br/>
              <w:t>✅ Sparkling water, green/herbal tea</w:t>
            </w:r>
          </w:p>
        </w:tc>
      </w:tr>
      <w:tr w:rsidR="008A0A15" w14:paraId="1F50A9BC" w14:textId="77777777" w:rsidTr="007403D0">
        <w:tc>
          <w:tcPr>
            <w:tcW w:w="1809" w:type="dxa"/>
            <w:vAlign w:val="center"/>
          </w:tcPr>
          <w:p w14:paraId="0B955C3F" w14:textId="77777777" w:rsidR="008A0A15" w:rsidRDefault="007403D0">
            <w:r>
              <w:t>[   ]</w:t>
            </w:r>
          </w:p>
        </w:tc>
        <w:tc>
          <w:tcPr>
            <w:tcW w:w="4253" w:type="dxa"/>
            <w:vAlign w:val="center"/>
          </w:tcPr>
          <w:p w14:paraId="7C008FD6" w14:textId="77777777" w:rsidR="008A0A15" w:rsidRDefault="007403D0">
            <w:r>
              <w:t>Day 6 – Swap Your Sweets</w:t>
            </w:r>
          </w:p>
        </w:tc>
        <w:tc>
          <w:tcPr>
            <w:tcW w:w="6178" w:type="dxa"/>
            <w:vAlign w:val="center"/>
          </w:tcPr>
          <w:p w14:paraId="3C9AF25D" w14:textId="77777777" w:rsidR="008A0A15" w:rsidRDefault="007403D0">
            <w:r>
              <w:t>❌</w:t>
            </w:r>
            <w:r>
              <w:t xml:space="preserve"> Lollies, pastries</w:t>
            </w:r>
            <w:r>
              <w:br/>
              <w:t>✅ Fruit, dark chocolate, or chia pudding</w:t>
            </w:r>
          </w:p>
        </w:tc>
      </w:tr>
      <w:tr w:rsidR="008A0A15" w14:paraId="0290277D" w14:textId="77777777" w:rsidTr="007403D0">
        <w:tc>
          <w:tcPr>
            <w:tcW w:w="1809" w:type="dxa"/>
            <w:vAlign w:val="center"/>
          </w:tcPr>
          <w:p w14:paraId="748C63DD" w14:textId="77777777" w:rsidR="008A0A15" w:rsidRDefault="007403D0">
            <w:r>
              <w:t>[   ]</w:t>
            </w:r>
          </w:p>
        </w:tc>
        <w:tc>
          <w:tcPr>
            <w:tcW w:w="4253" w:type="dxa"/>
            <w:vAlign w:val="center"/>
          </w:tcPr>
          <w:p w14:paraId="48E01BEE" w14:textId="77777777" w:rsidR="008A0A15" w:rsidRDefault="007403D0">
            <w:r>
              <w:t>Day 7 – Swap Your Grains</w:t>
            </w:r>
          </w:p>
        </w:tc>
        <w:tc>
          <w:tcPr>
            <w:tcW w:w="6178" w:type="dxa"/>
            <w:vAlign w:val="center"/>
          </w:tcPr>
          <w:p w14:paraId="589C6309" w14:textId="77777777" w:rsidR="008A0A15" w:rsidRDefault="007403D0">
            <w:r>
              <w:t>❌</w:t>
            </w:r>
            <w:r>
              <w:t xml:space="preserve"> White bread, white rice</w:t>
            </w:r>
            <w:r>
              <w:br/>
              <w:t>✅ Quinoa, black rice, buckwheat</w:t>
            </w:r>
          </w:p>
        </w:tc>
      </w:tr>
    </w:tbl>
    <w:p w14:paraId="6F47AA5E" w14:textId="77777777" w:rsidR="008A0A15" w:rsidRDefault="007403D0">
      <w:pPr>
        <w:pStyle w:val="Heading2"/>
      </w:pPr>
      <w:r>
        <w:br/>
        <w:t>Tips for Success:</w:t>
      </w:r>
    </w:p>
    <w:p w14:paraId="2B5FCEB0" w14:textId="77777777" w:rsidR="008A0A15" w:rsidRDefault="007403D0">
      <w:r>
        <w:t>- Start with one swap per day and build momentum.</w:t>
      </w:r>
      <w:r>
        <w:br/>
        <w:t>- Combine your swaps into meals for bigger benefits.</w:t>
      </w:r>
      <w:r>
        <w:br/>
        <w:t>- Keep anti-inflammatory staples on hand: olive oil, turmeric, berries, leafy greens, nuts, and seeds.</w:t>
      </w:r>
      <w:r>
        <w:br/>
      </w:r>
      <w:r>
        <w:lastRenderedPageBreak/>
        <w:br/>
        <w:t>You've completed the 7-Day Challenge! Notice your energy, digestion, and mood improve when inflammation is reduced.</w:t>
      </w:r>
    </w:p>
    <w:sectPr w:rsidR="008A0A15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609804">
    <w:abstractNumId w:val="8"/>
  </w:num>
  <w:num w:numId="2" w16cid:durableId="885217530">
    <w:abstractNumId w:val="6"/>
  </w:num>
  <w:num w:numId="3" w16cid:durableId="840973017">
    <w:abstractNumId w:val="5"/>
  </w:num>
  <w:num w:numId="4" w16cid:durableId="1504469383">
    <w:abstractNumId w:val="4"/>
  </w:num>
  <w:num w:numId="5" w16cid:durableId="1553224329">
    <w:abstractNumId w:val="7"/>
  </w:num>
  <w:num w:numId="6" w16cid:durableId="1280838548">
    <w:abstractNumId w:val="3"/>
  </w:num>
  <w:num w:numId="7" w16cid:durableId="1742822718">
    <w:abstractNumId w:val="2"/>
  </w:num>
  <w:num w:numId="8" w16cid:durableId="951204553">
    <w:abstractNumId w:val="1"/>
  </w:num>
  <w:num w:numId="9" w16cid:durableId="205974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403D0"/>
    <w:rsid w:val="008A0A15"/>
    <w:rsid w:val="00AA1D8D"/>
    <w:rsid w:val="00B47730"/>
    <w:rsid w:val="00CB0664"/>
    <w:rsid w:val="00F6606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A41E06"/>
  <w14:defaultImageDpi w14:val="300"/>
  <w15:docId w15:val="{8592C802-BE52-429E-9EA7-38E2F591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 McCauley</cp:lastModifiedBy>
  <cp:revision>2</cp:revision>
  <dcterms:created xsi:type="dcterms:W3CDTF">2025-07-31T23:56:00Z</dcterms:created>
  <dcterms:modified xsi:type="dcterms:W3CDTF">2025-07-31T23:56:00Z</dcterms:modified>
  <cp:category/>
</cp:coreProperties>
</file>